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Королькова Алексея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Корольков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2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 А.Н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28.09.2022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ия транспортными средствами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один год 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Корольковым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564754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1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2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Королькова А.Н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операции с ВУ;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ПК № </w:t>
      </w:r>
      <w:r>
        <w:rPr>
          <w:rFonts w:ascii="Times New Roman" w:eastAsia="Times New Roman" w:hAnsi="Times New Roman" w:cs="Times New Roman"/>
          <w:sz w:val="28"/>
          <w:szCs w:val="28"/>
        </w:rPr>
        <w:t>067780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.06.2024 об отстранении от управления транспортным средством;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СП № </w:t>
      </w:r>
      <w:r>
        <w:rPr>
          <w:rFonts w:ascii="Times New Roman" w:eastAsia="Times New Roman" w:hAnsi="Times New Roman" w:cs="Times New Roman"/>
          <w:sz w:val="28"/>
          <w:szCs w:val="28"/>
        </w:rPr>
        <w:t>061310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.06.2024 задержании транспортного средства;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УМВД России по г. Сургуту,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справкой ИИАЗ по ИАЗ УМВД России по г. Сургуту;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28.09.2022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18.11.2022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видеофиксацией;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правонарушениях» разъяснено, что «…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 и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повторное совершение однородного административного правонарушения.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Королькова А.Н</w:t>
      </w:r>
      <w:r>
        <w:rPr>
          <w:rFonts w:ascii="Times New Roman" w:eastAsia="Times New Roman" w:hAnsi="Times New Roman" w:cs="Times New Roman"/>
          <w:sz w:val="28"/>
          <w:szCs w:val="28"/>
        </w:rPr>
        <w:t>. к совершенному правонарушению, суд назначает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Королькова Алексея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г. Сургута 718 76 000; ИНН 860 101 0390; КПП 860 101 001; КБК 18811601123010001140; кор. /сч. 40102810245370000007. Получатель: УФК по ХМАО-Югре (УМВД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850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CarMakeModelgrp-21rplc-19">
    <w:name w:val="cat-CarMakeModel grp-21 rplc-19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CarNumbergrp-22rplc-21">
    <w:name w:val="cat-CarNumber grp-22 rplc-21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CarMakeModelgrp-21rplc-35">
    <w:name w:val="cat-CarMakeModel grp-21 rplc-35"/>
    <w:basedOn w:val="DefaultParagraphFont"/>
  </w:style>
  <w:style w:type="character" w:customStyle="1" w:styleId="cat-CarNumbergrp-22rplc-36">
    <w:name w:val="cat-CarNumber grp-2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